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Cadbury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dairy milk    </w:t>
      </w:r>
      <w:r>
        <w:t xml:space="preserve">   drinking chocolate    </w:t>
      </w:r>
      <w:r>
        <w:t xml:space="preserve">   royal warrant    </w:t>
      </w:r>
      <w:r>
        <w:t xml:space="preserve">   crooked lane    </w:t>
      </w:r>
      <w:r>
        <w:t xml:space="preserve">   birmingham    </w:t>
      </w:r>
      <w:r>
        <w:t xml:space="preserve">   bull street    </w:t>
      </w:r>
      <w:r>
        <w:t xml:space="preserve">   garden factory    </w:t>
      </w:r>
      <w:r>
        <w:t xml:space="preserve">   success    </w:t>
      </w:r>
      <w:r>
        <w:t xml:space="preserve">   worldwide    </w:t>
      </w:r>
      <w:r>
        <w:t xml:space="preserve">   manufacturing    </w:t>
      </w:r>
      <w:r>
        <w:t xml:space="preserve">   factory    </w:t>
      </w:r>
      <w:r>
        <w:t xml:space="preserve">   packaging    </w:t>
      </w:r>
      <w:r>
        <w:t xml:space="preserve">   purple    </w:t>
      </w:r>
      <w:r>
        <w:t xml:space="preserve">   chocolate    </w:t>
      </w:r>
      <w:r>
        <w:t xml:space="preserve">   bournville    </w:t>
      </w:r>
      <w:r>
        <w:t xml:space="preserve">   george cadbury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Cadbury quiz </dc:title>
  <dcterms:created xsi:type="dcterms:W3CDTF">2021-10-11T02:45:50Z</dcterms:created>
  <dcterms:modified xsi:type="dcterms:W3CDTF">2021-10-11T02:45:50Z</dcterms:modified>
</cp:coreProperties>
</file>