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Cadbury's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boost    </w:t>
      </w:r>
      <w:r>
        <w:t xml:space="preserve">   bitsa wispa    </w:t>
      </w:r>
      <w:r>
        <w:t xml:space="preserve">   buttons    </w:t>
      </w:r>
      <w:r>
        <w:t xml:space="preserve">   chomp    </w:t>
      </w:r>
      <w:r>
        <w:t xml:space="preserve">   creme egg    </w:t>
      </w:r>
      <w:r>
        <w:t xml:space="preserve">   crunchie    </w:t>
      </w:r>
      <w:r>
        <w:t xml:space="preserve">   crunchie rocks    </w:t>
      </w:r>
      <w:r>
        <w:t xml:space="preserve">   curly wurly    </w:t>
      </w:r>
      <w:r>
        <w:t xml:space="preserve">   curly wurly squirlies    </w:t>
      </w:r>
      <w:r>
        <w:t xml:space="preserve">   dairy milk    </w:t>
      </w:r>
      <w:r>
        <w:t xml:space="preserve">   dairy milk caramel    </w:t>
      </w:r>
      <w:r>
        <w:t xml:space="preserve">   daim    </w:t>
      </w:r>
      <w:r>
        <w:t xml:space="preserve">   dinky deckers    </w:t>
      </w:r>
      <w:r>
        <w:t xml:space="preserve">   double decker    </w:t>
      </w:r>
      <w:r>
        <w:t xml:space="preserve">   eclairs    </w:t>
      </w:r>
      <w:r>
        <w:t xml:space="preserve">   flake    </w:t>
      </w:r>
      <w:r>
        <w:t xml:space="preserve">   freddo    </w:t>
      </w:r>
      <w:r>
        <w:t xml:space="preserve">   fudge    </w:t>
      </w:r>
      <w:r>
        <w:t xml:space="preserve">   giant buttons    </w:t>
      </w:r>
      <w:r>
        <w:t xml:space="preserve">   oreo bites    </w:t>
      </w:r>
      <w:r>
        <w:t xml:space="preserve">   picnic    </w:t>
      </w:r>
      <w:r>
        <w:t xml:space="preserve">   starbar    </w:t>
      </w:r>
      <w:r>
        <w:t xml:space="preserve">   time out    </w:t>
      </w:r>
      <w:r>
        <w:t xml:space="preserve">   twirl    </w:t>
      </w:r>
      <w:r>
        <w:t xml:space="preserve">   wispa    </w:t>
      </w:r>
      <w:r>
        <w:t xml:space="preserve">   wispa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Cadbury's Chocolate</dc:title>
  <dcterms:created xsi:type="dcterms:W3CDTF">2021-10-11T02:45:38Z</dcterms:created>
  <dcterms:modified xsi:type="dcterms:W3CDTF">2021-10-11T02:45:38Z</dcterms:modified>
</cp:coreProperties>
</file>