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Caddie Woodlawn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London    </w:t>
      </w:r>
      <w:r>
        <w:t xml:space="preserve">   Baby Joe    </w:t>
      </w:r>
      <w:r>
        <w:t xml:space="preserve">   Schoolhouse    </w:t>
      </w:r>
      <w:r>
        <w:t xml:space="preserve">   Katie    </w:t>
      </w:r>
      <w:r>
        <w:t xml:space="preserve">   Minnie    </w:t>
      </w:r>
      <w:r>
        <w:t xml:space="preserve">   Mother    </w:t>
      </w:r>
      <w:r>
        <w:t xml:space="preserve">   Father    </w:t>
      </w:r>
      <w:r>
        <w:t xml:space="preserve">   Uncle Edmund    </w:t>
      </w:r>
      <w:r>
        <w:t xml:space="preserve">   Hazel nuts    </w:t>
      </w:r>
      <w:r>
        <w:t xml:space="preserve">   Hankinsons    </w:t>
      </w:r>
      <w:r>
        <w:t xml:space="preserve">   Obediah    </w:t>
      </w:r>
      <w:r>
        <w:t xml:space="preserve">   Lincoln    </w:t>
      </w:r>
      <w:r>
        <w:t xml:space="preserve">   Turkeys    </w:t>
      </w:r>
      <w:r>
        <w:t xml:space="preserve">   Wisconsin    </w:t>
      </w:r>
      <w:r>
        <w:t xml:space="preserve">   England    </w:t>
      </w:r>
      <w:r>
        <w:t xml:space="preserve">   Boston    </w:t>
      </w:r>
      <w:r>
        <w:t xml:space="preserve">   Circuit Rider    </w:t>
      </w:r>
      <w:r>
        <w:t xml:space="preserve">   Teacher    </w:t>
      </w:r>
      <w:r>
        <w:t xml:space="preserve">   Scalp    </w:t>
      </w:r>
      <w:r>
        <w:t xml:space="preserve">   Nero    </w:t>
      </w:r>
      <w:r>
        <w:t xml:space="preserve">   Indian    </w:t>
      </w:r>
      <w:r>
        <w:t xml:space="preserve">   Hettie    </w:t>
      </w:r>
      <w:r>
        <w:t xml:space="preserve">   Tom    </w:t>
      </w:r>
      <w:r>
        <w:t xml:space="preserve">   Warren    </w:t>
      </w:r>
      <w:r>
        <w:t xml:space="preserve">   Caddie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Caddie Woodlawn</dc:title>
  <dcterms:created xsi:type="dcterms:W3CDTF">2021-10-11T02:45:57Z</dcterms:created>
  <dcterms:modified xsi:type="dcterms:W3CDTF">2021-10-11T02:45:57Z</dcterms:modified>
</cp:coreProperties>
</file>