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Caddie Woodlawn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Caddie fixes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Creator of Pee-wee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at first you don't suceed, try,try,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tempered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Worth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long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Been tricked.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Fire! Fire in the 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Caddie Woodlawn</dc:title>
  <dcterms:created xsi:type="dcterms:W3CDTF">2021-10-11T02:44:53Z</dcterms:created>
  <dcterms:modified xsi:type="dcterms:W3CDTF">2021-10-11T02:44:53Z</dcterms:modified>
</cp:coreProperties>
</file>