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Caddie Woodlawn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Pete    </w:t>
      </w:r>
      <w:r>
        <w:t xml:space="preserve">   Minnie    </w:t>
      </w:r>
      <w:r>
        <w:t xml:space="preserve">   Uncle Edmund    </w:t>
      </w:r>
      <w:r>
        <w:t xml:space="preserve">   Clara Woodlawn    </w:t>
      </w:r>
      <w:r>
        <w:t xml:space="preserve">   Mary Woodlawn    </w:t>
      </w:r>
      <w:r>
        <w:t xml:space="preserve">   Mrs. Woodlawn    </w:t>
      </w:r>
      <w:r>
        <w:t xml:space="preserve">   Ms. Parker    </w:t>
      </w:r>
      <w:r>
        <w:t xml:space="preserve">   Warren    </w:t>
      </w:r>
      <w:r>
        <w:t xml:space="preserve">   Nero    </w:t>
      </w:r>
      <w:r>
        <w:t xml:space="preserve">   Indian John    </w:t>
      </w:r>
      <w:r>
        <w:t xml:space="preserve">   Mr. Woodlawn    </w:t>
      </w:r>
      <w:r>
        <w:t xml:space="preserve">   President Lincoln    </w:t>
      </w:r>
      <w:r>
        <w:t xml:space="preserve">   Tom : Caddie's oldest brother.    </w:t>
      </w:r>
      <w:r>
        <w:t xml:space="preserve">   Caddie : The main character    </w:t>
      </w:r>
      <w:r>
        <w:t xml:space="preserve">   Baby Joe : The youngest child    </w:t>
      </w:r>
      <w:r>
        <w:t xml:space="preserve">   Maggie : Caddie's best friend    </w:t>
      </w:r>
      <w:r>
        <w:t xml:space="preserve">   Maggie    </w:t>
      </w:r>
      <w:r>
        <w:t xml:space="preserve">   Caddie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Caddie Woodlawn Character Word Search</dc:title>
  <dcterms:created xsi:type="dcterms:W3CDTF">2021-10-11T02:44:29Z</dcterms:created>
  <dcterms:modified xsi:type="dcterms:W3CDTF">2021-10-11T02:44:29Z</dcterms:modified>
</cp:coreProperties>
</file>