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Caddo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shoes did the Caddo's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most of the Caddo cut their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most common weapon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Caddo men's role?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special gathering for the Caddo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genres of Cadoo storeis were?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caddo's homes look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 Caddo women's role?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common Caddo instrument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animal did the Caddo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Caddo Indians</dc:title>
  <dcterms:created xsi:type="dcterms:W3CDTF">2021-10-11T02:44:38Z</dcterms:created>
  <dcterms:modified xsi:type="dcterms:W3CDTF">2021-10-11T02:44:38Z</dcterms:modified>
</cp:coreProperties>
</file>