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siblings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have I been to? (more than thirty)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only sport I play in the winter?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step-siblings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mother's first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my father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I play in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I currently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baseball team?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Caden</dc:title>
  <dcterms:created xsi:type="dcterms:W3CDTF">2021-10-11T02:45:28Z</dcterms:created>
  <dcterms:modified xsi:type="dcterms:W3CDTF">2021-10-11T02:45:28Z</dcterms:modified>
</cp:coreProperties>
</file>