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Cadet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Polish    </w:t>
      </w:r>
      <w:r>
        <w:t xml:space="preserve">   Shooting    </w:t>
      </w:r>
      <w:r>
        <w:t xml:space="preserve">   WARMA    </w:t>
      </w:r>
      <w:r>
        <w:t xml:space="preserve">   Nijmegen    </w:t>
      </w:r>
      <w:r>
        <w:t xml:space="preserve">   Brassard    </w:t>
      </w:r>
      <w:r>
        <w:t xml:space="preserve">   Tie    </w:t>
      </w:r>
      <w:r>
        <w:t xml:space="preserve">   Tutor    </w:t>
      </w:r>
      <w:r>
        <w:t xml:space="preserve">   Chipmunk    </w:t>
      </w:r>
      <w:r>
        <w:t xml:space="preserve">   Parade    </w:t>
      </w:r>
      <w:r>
        <w:t xml:space="preserve">   Flying    </w:t>
      </w:r>
      <w:r>
        <w:t xml:space="preserve">   Beret    </w:t>
      </w:r>
      <w:r>
        <w:t xml:space="preserve">   Air Force    </w:t>
      </w:r>
      <w:r>
        <w:t xml:space="preserve">   Cadet    </w:t>
      </w:r>
      <w:r>
        <w:t xml:space="preserve">   Hercules    </w:t>
      </w:r>
      <w:r>
        <w:t xml:space="preserve">   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Cadet Puzzle</dc:title>
  <dcterms:created xsi:type="dcterms:W3CDTF">2021-10-11T02:44:40Z</dcterms:created>
  <dcterms:modified xsi:type="dcterms:W3CDTF">2021-10-11T02:44:40Z</dcterms:modified>
</cp:coreProperties>
</file>