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Cadet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Boatswain    </w:t>
      </w:r>
      <w:r>
        <w:t xml:space="preserve">   Boots    </w:t>
      </w:r>
      <w:r>
        <w:t xml:space="preserve">   corps    </w:t>
      </w:r>
      <w:r>
        <w:t xml:space="preserve">   Coxswain    </w:t>
      </w:r>
      <w:r>
        <w:t xml:space="preserve">   Drum Major    </w:t>
      </w:r>
      <w:r>
        <w:t xml:space="preserve">   fitness    </w:t>
      </w:r>
      <w:r>
        <w:t xml:space="preserve">   Guard    </w:t>
      </w:r>
      <w:r>
        <w:t xml:space="preserve">   Guard Commander    </w:t>
      </w:r>
      <w:r>
        <w:t xml:space="preserve">   hmcs acadia    </w:t>
      </w:r>
      <w:r>
        <w:t xml:space="preserve">   knots    </w:t>
      </w:r>
      <w:r>
        <w:t xml:space="preserve">   leadership    </w:t>
      </w:r>
      <w:r>
        <w:t xml:space="preserve">   military    </w:t>
      </w:r>
      <w:r>
        <w:t xml:space="preserve">   Officers    </w:t>
      </w:r>
      <w:r>
        <w:t xml:space="preserve">   parade square    </w:t>
      </w:r>
      <w:r>
        <w:t xml:space="preserve">   ranks    </w:t>
      </w:r>
      <w:r>
        <w:t xml:space="preserve">   rifle drill    </w:t>
      </w:r>
      <w:r>
        <w:t xml:space="preserve">   Sailing    </w:t>
      </w:r>
      <w:r>
        <w:t xml:space="preserve">   Sea CAdet    </w:t>
      </w:r>
      <w:r>
        <w:t xml:space="preserve">   seamanship    </w:t>
      </w:r>
      <w:r>
        <w:t xml:space="preserve">   Staff Cadets    </w:t>
      </w:r>
      <w:r>
        <w:t xml:space="preserve">   teamwork    </w:t>
      </w:r>
      <w:r>
        <w:t xml:space="preserve">   training    </w:t>
      </w:r>
      <w:r>
        <w:t xml:space="preserve">   uniform    </w:t>
      </w:r>
      <w:r>
        <w:t xml:space="preserve">   White 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Word Search</dc:title>
  <dcterms:created xsi:type="dcterms:W3CDTF">2021-10-11T02:46:21Z</dcterms:created>
  <dcterms:modified xsi:type="dcterms:W3CDTF">2021-10-11T02:46:21Z</dcterms:modified>
</cp:coreProperties>
</file>