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Ground School    </w:t>
      </w:r>
      <w:r>
        <w:t xml:space="preserve">   Wakeathon    </w:t>
      </w:r>
      <w:r>
        <w:t xml:space="preserve">   Salute    </w:t>
      </w:r>
      <w:r>
        <w:t xml:space="preserve">   Warrant Officer    </w:t>
      </w:r>
      <w:r>
        <w:t xml:space="preserve">   Team    </w:t>
      </w:r>
      <w:r>
        <w:t xml:space="preserve">   Military    </w:t>
      </w:r>
      <w:r>
        <w:t xml:space="preserve">   Canadian Armed Forces    </w:t>
      </w:r>
      <w:r>
        <w:t xml:space="preserve">   Fitness    </w:t>
      </w:r>
      <w:r>
        <w:t xml:space="preserve">   Glider    </w:t>
      </w:r>
      <w:r>
        <w:t xml:space="preserve">   Labrador    </w:t>
      </w:r>
      <w:r>
        <w:t xml:space="preserve">   Captain    </w:t>
      </w:r>
      <w:r>
        <w:t xml:space="preserve">   Corporal    </w:t>
      </w:r>
      <w:r>
        <w:t xml:space="preserve">   Sergeant    </w:t>
      </w:r>
      <w:r>
        <w:t xml:space="preserve">   Drill    </w:t>
      </w:r>
      <w:r>
        <w:t xml:space="preserve">   Polish    </w:t>
      </w:r>
      <w:r>
        <w:t xml:space="preserve">   Boots    </w:t>
      </w:r>
      <w:r>
        <w:t xml:space="preserve">   Air    </w:t>
      </w:r>
      <w:r>
        <w:t xml:space="preserve">   Army    </w:t>
      </w:r>
      <w:r>
        <w:t xml:space="preserve">   Cadet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Cadets</dc:title>
  <dcterms:created xsi:type="dcterms:W3CDTF">2021-10-11T02:45:45Z</dcterms:created>
  <dcterms:modified xsi:type="dcterms:W3CDTF">2021-10-11T02:45:45Z</dcterms:modified>
</cp:coreProperties>
</file>