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TS Royalist    </w:t>
      </w:r>
      <w:r>
        <w:t xml:space="preserve">   Petty Officer    </w:t>
      </w:r>
      <w:r>
        <w:t xml:space="preserve">   Civillian Instructor    </w:t>
      </w:r>
      <w:r>
        <w:t xml:space="preserve">   Band    </w:t>
      </w:r>
      <w:r>
        <w:t xml:space="preserve">   New Romney    </w:t>
      </w:r>
      <w:r>
        <w:t xml:space="preserve">   Able Cadet    </w:t>
      </w:r>
      <w:r>
        <w:t xml:space="preserve">   Ordinary Cadet    </w:t>
      </w:r>
      <w:r>
        <w:t xml:space="preserve">   Leading Cadet    </w:t>
      </w:r>
      <w:r>
        <w:t xml:space="preserve">   Courses    </w:t>
      </w:r>
      <w:r>
        <w:t xml:space="preserve">   Modules    </w:t>
      </w:r>
      <w:r>
        <w:t xml:space="preserve">   Navy    </w:t>
      </w:r>
      <w:r>
        <w:t xml:space="preserve">   Ranks    </w:t>
      </w:r>
      <w:r>
        <w:t xml:space="preserve">   Seniors    </w:t>
      </w:r>
      <w:r>
        <w:t xml:space="preserve">   Juniors    </w:t>
      </w:r>
      <w:r>
        <w:t xml:space="preserve">   Sea Cadets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Cadets</dc:title>
  <dcterms:created xsi:type="dcterms:W3CDTF">2021-10-11T02:44:37Z</dcterms:created>
  <dcterms:modified xsi:type="dcterms:W3CDTF">2021-10-11T02:44:37Z</dcterms:modified>
</cp:coreProperties>
</file>