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Cadets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cadet    </w:t>
      </w:r>
      <w:r>
        <w:t xml:space="preserve">   cadet in the community    </w:t>
      </w:r>
      <w:r>
        <w:t xml:space="preserve">   cadets    </w:t>
      </w:r>
      <w:r>
        <w:t xml:space="preserve">   companies    </w:t>
      </w:r>
      <w:r>
        <w:t xml:space="preserve">   corporal    </w:t>
      </w:r>
      <w:r>
        <w:t xml:space="preserve">   detachments    </w:t>
      </w:r>
      <w:r>
        <w:t xml:space="preserve">   drill and turnout    </w:t>
      </w:r>
      <w:r>
        <w:t xml:space="preserve">   exped    </w:t>
      </w:r>
      <w:r>
        <w:t xml:space="preserve">   field craft    </w:t>
      </w:r>
      <w:r>
        <w:t xml:space="preserve">   first aid    </w:t>
      </w:r>
      <w:r>
        <w:t xml:space="preserve">   JCIC    </w:t>
      </w:r>
      <w:r>
        <w:t xml:space="preserve">   lance corporal    </w:t>
      </w:r>
      <w:r>
        <w:t xml:space="preserve">   military knowledge    </w:t>
      </w:r>
      <w:r>
        <w:t xml:space="preserve">   navigation    </w:t>
      </w:r>
      <w:r>
        <w:t xml:space="preserve">   nothumbria    </w:t>
      </w:r>
      <w:r>
        <w:t xml:space="preserve">   orienteering    </w:t>
      </w:r>
      <w:r>
        <w:t xml:space="preserve">   physical training    </w:t>
      </w:r>
      <w:r>
        <w:t xml:space="preserve">   sergeant    </w:t>
      </w:r>
      <w:r>
        <w:t xml:space="preserve">   shooting    </w:t>
      </w:r>
      <w:r>
        <w:t xml:space="preserve">   skill at arms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Cadets Wordsearch</dc:title>
  <dcterms:created xsi:type="dcterms:W3CDTF">2021-10-11T02:46:15Z</dcterms:created>
  <dcterms:modified xsi:type="dcterms:W3CDTF">2021-10-11T02:46:15Z</dcterms:modified>
</cp:coreProperties>
</file>