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Cadets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Samuel Becket and Jonathan Swift studied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 "alive 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with Wallace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served with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Scottish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Scottish/Irish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Eaten on Robbie Burns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Older building/living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famous Robert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the high road and low road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a dress?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Wallace and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Pictured manuscript of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driven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nice place 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the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Nessie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Victoria's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Queen of 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Cadets in Europe</dc:title>
  <dcterms:created xsi:type="dcterms:W3CDTF">2021-10-11T02:45:36Z</dcterms:created>
  <dcterms:modified xsi:type="dcterms:W3CDTF">2021-10-11T02:45:36Z</dcterms:modified>
</cp:coreProperties>
</file>