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Cadette 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survival    </w:t>
      </w:r>
      <w:r>
        <w:t xml:space="preserve">   blanket    </w:t>
      </w:r>
      <w:r>
        <w:t xml:space="preserve">   Doctor    </w:t>
      </w:r>
      <w:r>
        <w:t xml:space="preserve">   Ambulance    </w:t>
      </w:r>
      <w:r>
        <w:t xml:space="preserve">   Medication    </w:t>
      </w:r>
      <w:r>
        <w:t xml:space="preserve">   Hyperthermia    </w:t>
      </w:r>
      <w:r>
        <w:t xml:space="preserve">   Hypothermia    </w:t>
      </w:r>
      <w:r>
        <w:t xml:space="preserve">   Frostbite    </w:t>
      </w:r>
      <w:r>
        <w:t xml:space="preserve">   Heatstroke    </w:t>
      </w:r>
      <w:r>
        <w:t xml:space="preserve">   broken    </w:t>
      </w:r>
      <w:r>
        <w:t xml:space="preserve">   splint    </w:t>
      </w:r>
      <w:r>
        <w:t xml:space="preserve">   injury    </w:t>
      </w:r>
      <w:r>
        <w:t xml:space="preserve">   antibiotic    </w:t>
      </w:r>
      <w:r>
        <w:t xml:space="preserve">   Bandaid    </w:t>
      </w:r>
      <w:r>
        <w:t xml:space="preserve">   Hospital    </w:t>
      </w:r>
      <w:r>
        <w:t xml:space="preserve">   Elevate    </w:t>
      </w:r>
      <w:r>
        <w:t xml:space="preserve">   Compression    </w:t>
      </w:r>
      <w:r>
        <w:t xml:space="preserve">   Ice    </w:t>
      </w:r>
      <w:r>
        <w:t xml:space="preserve">   Rest    </w:t>
      </w:r>
      <w:r>
        <w:t xml:space="preserve">   First 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Cadette First Aid</dc:title>
  <dcterms:created xsi:type="dcterms:W3CDTF">2021-10-11T02:44:32Z</dcterms:created>
  <dcterms:modified xsi:type="dcterms:W3CDTF">2021-10-11T02:44:32Z</dcterms:modified>
</cp:coreProperties>
</file>