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Cadwell sinus  (flexion)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exit at nasion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 degree from horizontal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Erect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 must be__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Perpendicular to midline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Center CR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Horizontal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 IR to CR and__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Anatomy Demonstrated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Suspend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Frontal and ethmoid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asses __levels accuratly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respiration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is in__position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air-fluid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Cadwell sinus  (flexion)</dc:title>
  <dcterms:created xsi:type="dcterms:W3CDTF">2021-10-11T02:46:09Z</dcterms:created>
  <dcterms:modified xsi:type="dcterms:W3CDTF">2021-10-11T02:46:09Z</dcterms:modified>
</cp:coreProperties>
</file>