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Cady Stanton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one's social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require or demand something necessarily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 to this time; until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be taken away from the one who possesses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enclosed with bounds; limit or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endure or undergo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exemption from punishment or freedom from the injurious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placed in or belonging to a lower order or rank; of less importance; secondary; subject to or  under the authority of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violate a law, command, moral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quality or condition of being improper, incorrectness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severe criticism; a rebuke or strong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passive permission resulting lack od interference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legally or offically binding or 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to their peers or those of similar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offenive to a sense of generally accepted propriety, modesty, or 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misdeed, offense, or misdemeanor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of history before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changing or capable of being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treated or regarded with contempt or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severly restrict the scope, extent, or activity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loyalty or commitment to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effect or convey by or as if by intermediary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drive; force or urge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 of, characterized by, or due to zeal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planet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Cady Stanton</dc:title>
  <dcterms:created xsi:type="dcterms:W3CDTF">2021-10-11T02:45:17Z</dcterms:created>
  <dcterms:modified xsi:type="dcterms:W3CDTF">2021-10-11T02:45:17Z</dcterms:modified>
</cp:coreProperties>
</file>