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Cady Stanton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being deprived of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misdemeanor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demand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rights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slavish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equal to their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regarded with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unseemliness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offensive to a sense of modesty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of history before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changing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exemption from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violate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until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incorrectness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 or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social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convey a message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of being acceptable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Cady Stanton </dc:title>
  <dcterms:created xsi:type="dcterms:W3CDTF">2021-10-11T02:45:20Z</dcterms:created>
  <dcterms:modified xsi:type="dcterms:W3CDTF">2021-10-11T02:45:20Z</dcterms:modified>
</cp:coreProperties>
</file>