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Cady Stanton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rights of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serverely restrict the scope, extent or activity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drive, force or urge someone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shamelessly servile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endure or undergo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violate a la, command , moral code,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changing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extemption from punishment or freedom from the injurious consequences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loyalty or commitment to a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unsuitableness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require or demand something necessarily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any misdeed or offense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quality or condition of being improper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unable to be taken away from the one who possesses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 to thhis time, until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placed in or belonging to a lower order or rank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effect or convey a message as if by an intermediary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deprived of a right or priviledge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passive permission resulting from lack of interference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being legally or officially binding or acceptable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offensive to a sense of generally accepted propriety, modesty or decency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one's social rank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servere criticism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treated or regarded with contempt or disrespect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Cady Stanton Vocabulary </dc:title>
  <dcterms:created xsi:type="dcterms:W3CDTF">2021-10-11T02:45:13Z</dcterms:created>
  <dcterms:modified xsi:type="dcterms:W3CDTF">2021-10-11T02:45:13Z</dcterms:modified>
</cp:coreProperties>
</file>