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Cady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accomplished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guided by truth, fairness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deliberative body of persons, repeal the laws of a country or 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having or owning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kindness or concern for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or impossible to defeat or subdue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push forcibly;shove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much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oneself to the power or authority of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Cady Station</dc:title>
  <dcterms:created xsi:type="dcterms:W3CDTF">2021-10-11T02:45:50Z</dcterms:created>
  <dcterms:modified xsi:type="dcterms:W3CDTF">2021-10-11T02:45:50Z</dcterms:modified>
</cp:coreProperties>
</file>