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Caecer's English Lessons 1-11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mortify    </w:t>
      </w:r>
      <w:r>
        <w:t xml:space="preserve">   torpid    </w:t>
      </w:r>
      <w:r>
        <w:t xml:space="preserve">   sanguine    </w:t>
      </w:r>
      <w:r>
        <w:t xml:space="preserve">   affable    </w:t>
      </w:r>
      <w:r>
        <w:t xml:space="preserve">   tacit    </w:t>
      </w:r>
      <w:r>
        <w:t xml:space="preserve">   peremptory    </w:t>
      </w:r>
      <w:r>
        <w:t xml:space="preserve">   importune    </w:t>
      </w:r>
      <w:r>
        <w:t xml:space="preserve">   magnanimous    </w:t>
      </w:r>
      <w:r>
        <w:t xml:space="preserve">   pensive    </w:t>
      </w:r>
      <w:r>
        <w:t xml:space="preserve">   oblique    </w:t>
      </w:r>
      <w:r>
        <w:t xml:space="preserve">   profuse    </w:t>
      </w:r>
      <w:r>
        <w:t xml:space="preserve">   prostrate    </w:t>
      </w:r>
      <w:r>
        <w:t xml:space="preserve">   somber    </w:t>
      </w:r>
      <w:r>
        <w:t xml:space="preserve">   benevolent    </w:t>
      </w:r>
      <w:r>
        <w:t xml:space="preserve">   audible    </w:t>
      </w:r>
      <w:r>
        <w:t xml:space="preserve">   alacrity    </w:t>
      </w:r>
      <w:r>
        <w:t xml:space="preserve">   doleful    </w:t>
      </w:r>
      <w:r>
        <w:t xml:space="preserve">   indolent    </w:t>
      </w:r>
      <w:r>
        <w:t xml:space="preserve">   inexorable    </w:t>
      </w:r>
      <w:r>
        <w:t xml:space="preserve">   ostentatious    </w:t>
      </w:r>
      <w:r>
        <w:t xml:space="preserve">   ad    </w:t>
      </w:r>
      <w:r>
        <w:t xml:space="preserve">   alter    </w:t>
      </w:r>
      <w:r>
        <w:t xml:space="preserve">   amat    </w:t>
      </w:r>
      <w:r>
        <w:t xml:space="preserve">   cent    </w:t>
      </w:r>
      <w:r>
        <w:t xml:space="preserve">   clam    </w:t>
      </w:r>
      <w:r>
        <w:t xml:space="preserve">   com    </w:t>
      </w:r>
      <w:r>
        <w:t xml:space="preserve">   contra    </w:t>
      </w:r>
      <w:r>
        <w:t xml:space="preserve">   curr    </w:t>
      </w:r>
      <w:r>
        <w:t xml:space="preserve">   derision    </w:t>
      </w:r>
      <w:r>
        <w:t xml:space="preserve">   fer    </w:t>
      </w:r>
      <w:r>
        <w:t xml:space="preserve">   grat    </w:t>
      </w:r>
      <w:r>
        <w:t xml:space="preserve">   greg    </w:t>
      </w:r>
      <w:r>
        <w:t xml:space="preserve">   intra    </w:t>
      </w:r>
      <w:r>
        <w:t xml:space="preserve">   junct    </w:t>
      </w:r>
      <w:r>
        <w:t xml:space="preserve">   loco    </w:t>
      </w:r>
      <w:r>
        <w:t xml:space="preserve">   luc    </w:t>
      </w:r>
      <w:r>
        <w:t xml:space="preserve">   luna    </w:t>
      </w:r>
      <w:r>
        <w:t xml:space="preserve">   mar    </w:t>
      </w:r>
      <w:r>
        <w:t xml:space="preserve">   matri    </w:t>
      </w:r>
      <w:r>
        <w:t xml:space="preserve">   medi    </w:t>
      </w:r>
      <w:r>
        <w:t xml:space="preserve">   migr    </w:t>
      </w:r>
      <w:r>
        <w:t xml:space="preserve">   pater    </w:t>
      </w:r>
      <w:r>
        <w:t xml:space="preserve">   placate    </w:t>
      </w:r>
      <w:r>
        <w:t xml:space="preserve">   pop    </w:t>
      </w:r>
      <w:r>
        <w:t xml:space="preserve">   procure    </w:t>
      </w:r>
      <w:r>
        <w:t xml:space="preserve">   retort    </w:t>
      </w:r>
      <w:r>
        <w:t xml:space="preserve">   rupt    </w:t>
      </w:r>
      <w:r>
        <w:t xml:space="preserve">   stell    </w:t>
      </w:r>
      <w:r>
        <w:t xml:space="preserve">   sur    </w:t>
      </w:r>
      <w:r>
        <w:t xml:space="preserve">   tang    </w:t>
      </w:r>
      <w:r>
        <w:t xml:space="preserve">   tempor    </w:t>
      </w:r>
      <w:r>
        <w:t xml:space="preserve">   trans    </w:t>
      </w:r>
      <w:r>
        <w:t xml:space="preserve">   vid    </w:t>
      </w:r>
      <w:r>
        <w:t xml:space="preserve">   vita    </w:t>
      </w:r>
      <w:r>
        <w:t xml:space="preserve">   vivacious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Caecer's English Lessons 1-11</dc:title>
  <dcterms:created xsi:type="dcterms:W3CDTF">2021-10-11T02:44:37Z</dcterms:created>
  <dcterms:modified xsi:type="dcterms:W3CDTF">2021-10-11T02:44:37Z</dcterms:modified>
</cp:coreProperties>
</file>