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Caesar/Shakespeare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does Caesar plan to be crowned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manipulates Caesar to leave his house on March 15th?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wants to kick Lepidus out of the Triumvirate?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 is the climax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Cassius trick Brutus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gives the "most unkindness cut of them all"?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Brutus' and Cassius' camp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tried to warn Caesar of the conspiracy?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in the first Triumvirate?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Brutus love more than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thinks they will die on their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act does Brutus join the conspiracy?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Caesar's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Caesar leave in his will for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stabs Caesar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tries to win over Brutus?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sways the Romans to turn against the conspirators?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refused the crown 3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celebrated in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Caesar compare himself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brother is Caesar going to banish?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visits Brutus before he goes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Brutus say Cassius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Portia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the mob kill after Antony's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Brutus condemn for bribary?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battle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Brutus' main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gives the first funeral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Brutus'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wants Caesar to stay home on March 15th?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Cassius' servant?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Caesar/Shakespeare Crossword</dc:title>
  <dcterms:created xsi:type="dcterms:W3CDTF">2021-10-11T02:45:01Z</dcterms:created>
  <dcterms:modified xsi:type="dcterms:W3CDTF">2021-10-11T02:45:01Z</dcterms:modified>
</cp:coreProperties>
</file>