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senator whom Casca talks on the eve of the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mistaken for a conspirator is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Cassius' suicide with Cassius' sword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guards tent at Sardis and commits suicide with the same sword as Caesar and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commoners of the republic that sided with whoever spoke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a great speech for Caesar's funeral and was Caesar's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captured by Antony's soldiers and mistaken for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husband of Portia and stabbed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conspirator who stabbed Caesar with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 friend of Caesar and join the conspirators on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mighty warrior that won every battle he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Servant who gives a false report to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friend and soldier to Brutus but refuses to hold Brutus' suicide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convinces Caesar to go the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Committed suicide by eating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reports Portia's death and discovers Cassius' dead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Caesar Beware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the conspirators along with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tribune who breaks up crowd waiting to honor Caesar's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Antony away from the murder scene so Antony won't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Distracts Ceasar so the conspirators attack can still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senator who wishes Caesar well in his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Gives Caesar a letter of warning naming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plants the forged letter for Cassius and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holds Brutus' suicide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Joins Octavius and Antony but is being used by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</dc:title>
  <dcterms:created xsi:type="dcterms:W3CDTF">2021-10-11T02:45:46Z</dcterms:created>
  <dcterms:modified xsi:type="dcterms:W3CDTF">2021-10-11T02:45:46Z</dcterms:modified>
</cp:coreProperties>
</file>