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Swords    </w:t>
      </w:r>
      <w:r>
        <w:t xml:space="preserve">   Toga    </w:t>
      </w:r>
      <w:r>
        <w:t xml:space="preserve">   Casca    </w:t>
      </w:r>
      <w:r>
        <w:t xml:space="preserve">   Lucias    </w:t>
      </w:r>
      <w:r>
        <w:t xml:space="preserve">   People of rome    </w:t>
      </w:r>
      <w:r>
        <w:t xml:space="preserve">   Mutiny    </w:t>
      </w:r>
      <w:r>
        <w:t xml:space="preserve">   Betrayal    </w:t>
      </w:r>
      <w:r>
        <w:t xml:space="preserve">   Ghost    </w:t>
      </w:r>
      <w:r>
        <w:t xml:space="preserve">   Suicide    </w:t>
      </w:r>
      <w:r>
        <w:t xml:space="preserve">   Caesar    </w:t>
      </w:r>
      <w:r>
        <w:t xml:space="preserve">   Rome    </w:t>
      </w:r>
      <w:r>
        <w:t xml:space="preserve">   senator    </w:t>
      </w:r>
      <w:r>
        <w:t xml:space="preserve">   death    </w:t>
      </w:r>
      <w:r>
        <w:t xml:space="preserve">   Brutas    </w:t>
      </w:r>
      <w:r>
        <w:t xml:space="preserve">   Antony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</dc:title>
  <dcterms:created xsi:type="dcterms:W3CDTF">2021-10-11T02:44:32Z</dcterms:created>
  <dcterms:modified xsi:type="dcterms:W3CDTF">2021-10-11T02:44:32Z</dcterms:modified>
</cp:coreProperties>
</file>