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 Bk 1, 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least, 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all,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either...or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remaining, the 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bring,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nearest,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wage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extend, pertain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smallest, least,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end, boundary, territory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 (exclusive)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Bk 1, Ch 1</dc:title>
  <dcterms:created xsi:type="dcterms:W3CDTF">2021-10-11T02:45:01Z</dcterms:created>
  <dcterms:modified xsi:type="dcterms:W3CDTF">2021-10-11T02:45:01Z</dcterms:modified>
</cp:coreProperties>
</file>