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 Finds This In Caesar's Closet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Weapon Used To Kill Caesar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Women Is Brutus'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Women Is Caesar's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Runs In The Race For Caesar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Ceaser's Shaking Sickness Is Also Known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The Emperor Of Rome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Times Caesar Is Stabbed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Caesar Offered Three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Reinterprets Calpurnia's Nightmare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Appears On The Steps Of The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Tells Caesar To Beware The Ides Of 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Caesar Defeats This Person In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Crossword </dc:title>
  <dcterms:created xsi:type="dcterms:W3CDTF">2021-10-11T02:44:53Z</dcterms:created>
  <dcterms:modified xsi:type="dcterms:W3CDTF">2021-10-11T02:44:53Z</dcterms:modified>
</cp:coreProperties>
</file>