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said, "Beware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of persuasion that uses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killed herself by swallowing burning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defeated Pompey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character had a dream of a fountain of Caesar spraying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"Et tu, ___________?"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Brutus described this manipulative character as a "hot friend cooling."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of persuasion that uses expert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of persuasion that uses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people who kill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Ghost of Caesar says he will see Brutus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wrote a letter to Caesar, which Caesar ignored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main character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first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Caesar refused the crown _______________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Caesar's most loyal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 Crossword</dc:title>
  <dcterms:created xsi:type="dcterms:W3CDTF">2021-10-11T02:45:04Z</dcterms:created>
  <dcterms:modified xsi:type="dcterms:W3CDTF">2021-10-11T02:45:04Z</dcterms:modified>
</cp:coreProperties>
</file>