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Caesar Halloween Work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black    </w:t>
      </w:r>
      <w:r>
        <w:t xml:space="preserve">   orange    </w:t>
      </w:r>
      <w:r>
        <w:t xml:space="preserve">   Caesar    </w:t>
      </w:r>
      <w:r>
        <w:t xml:space="preserve">   treat    </w:t>
      </w:r>
      <w:r>
        <w:t xml:space="preserve">   spider    </w:t>
      </w:r>
      <w:r>
        <w:t xml:space="preserve">   goblin    </w:t>
      </w:r>
      <w:r>
        <w:t xml:space="preserve">   mummy    </w:t>
      </w:r>
      <w:r>
        <w:t xml:space="preserve">   trick    </w:t>
      </w:r>
      <w:r>
        <w:t xml:space="preserve">   vampire    </w:t>
      </w:r>
      <w:r>
        <w:t xml:space="preserve">   ghost    </w:t>
      </w:r>
      <w:r>
        <w:t xml:space="preserve">   witch    </w:t>
      </w:r>
      <w:r>
        <w:t xml:space="preserve">   costume    </w:t>
      </w:r>
      <w:r>
        <w:t xml:space="preserve">   spooky    </w:t>
      </w:r>
      <w:r>
        <w:t xml:space="preserve">   zombie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Caesar Halloween Work Search</dc:title>
  <dcterms:created xsi:type="dcterms:W3CDTF">2021-11-03T03:42:49Z</dcterms:created>
  <dcterms:modified xsi:type="dcterms:W3CDTF">2021-11-03T03:42:49Z</dcterms:modified>
</cp:coreProperties>
</file>