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 Review, Part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Caesar's fatal wounds are inflicted with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Casca observes a __________ walking to the capitol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Brutus believes life under Caesar would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Cassius argues they should stay near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Portia committed suicide by swallowing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 describes Brutus as an ____________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Cassius also wants to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end, the new ruler of Rome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triumvirate includes Antony, Octavius,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Brutus experiences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Caesar is warned about coming danger through dreams, a Soothsayer, and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 is loyal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Antony speaks at Caesar's funeral, he is on his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Brutus is angry because Cassius took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Caesar believes he is Caesar's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 Review, Part I</dc:title>
  <dcterms:created xsi:type="dcterms:W3CDTF">2021-10-11T02:45:57Z</dcterms:created>
  <dcterms:modified xsi:type="dcterms:W3CDTF">2021-10-11T02:45:57Z</dcterms:modified>
</cp:coreProperties>
</file>