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Caesar - The War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rejoicing for or celebrating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submissive to or controlled by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submissive to or controlled by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alter or change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come upon face-to-face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treat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supports or believes in the principles of communism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structure built on top of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rule or directive made and maintained by an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material for use in attacking or defending a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Rummage or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evasive movement or shift of tactics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ship's stairway from one deck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or process of consigning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member of congress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 - The War Dog</dc:title>
  <dcterms:created xsi:type="dcterms:W3CDTF">2021-10-11T02:46:10Z</dcterms:created>
  <dcterms:modified xsi:type="dcterms:W3CDTF">2021-10-11T02:46:10Z</dcterms:modified>
</cp:coreProperties>
</file>