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 salad crossword (£15) (extra £5 (add chicken))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from liquid into vapour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holding as much as can be absorbed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adjustable gas burner used in laboratories as a source of heat.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weighing, originally a simple balance ( a pair of scales ) but now usually a device with an electronic or other internal weighing mechanism.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filtering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three-legged stand for supporting a camera or other apparatus.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dissolved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dissolve other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implement with a broad, flat, blunt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salad crossword (£15) (extra £5 (add chicken)) (easy)</dc:title>
  <dcterms:created xsi:type="dcterms:W3CDTF">2021-10-11T02:46:13Z</dcterms:created>
  <dcterms:modified xsi:type="dcterms:W3CDTF">2021-10-11T02:46:13Z</dcterms:modified>
</cp:coreProperties>
</file>