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 the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traitor    </w:t>
      </w:r>
      <w:r>
        <w:t xml:space="preserve">   Senate    </w:t>
      </w:r>
      <w:r>
        <w:t xml:space="preserve">   hero    </w:t>
      </w:r>
      <w:r>
        <w:t xml:space="preserve">   Cassius    </w:t>
      </w:r>
      <w:r>
        <w:t xml:space="preserve">   river    </w:t>
      </w:r>
      <w:r>
        <w:t xml:space="preserve">   army    </w:t>
      </w:r>
      <w:r>
        <w:t xml:space="preserve">   Britain    </w:t>
      </w:r>
      <w:r>
        <w:t xml:space="preserve">   battle    </w:t>
      </w:r>
      <w:r>
        <w:t xml:space="preserve">   Romans    </w:t>
      </w:r>
      <w:r>
        <w:t xml:space="preserve">   Brutus    </w:t>
      </w:r>
      <w:r>
        <w:t xml:space="preserve">   Antony    </w:t>
      </w:r>
      <w:r>
        <w:t xml:space="preserve">   rubicon    </w:t>
      </w:r>
      <w:r>
        <w:t xml:space="preserve">   Cleopatra    </w:t>
      </w:r>
      <w:r>
        <w:t xml:space="preserve">   Celts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 the Hero</dc:title>
  <dcterms:created xsi:type="dcterms:W3CDTF">2021-10-11T02:45:30Z</dcterms:created>
  <dcterms:modified xsi:type="dcterms:W3CDTF">2021-10-11T02:45:30Z</dcterms:modified>
</cp:coreProperties>
</file>