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Caesarean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during tubal ligation to tie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back tissue in deep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clean cautery tip and is counted as a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scissors used to cut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occasionally to dislodge fetus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retract deep abdominal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control hemorrhage by clamping or constricting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hold fallopian tubes during tubal 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cutting delicate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clamp vessels of uterus once placenta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 used to cut through fascia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Caesarean Instruments</dc:title>
  <dcterms:created xsi:type="dcterms:W3CDTF">2021-10-11T02:46:17Z</dcterms:created>
  <dcterms:modified xsi:type="dcterms:W3CDTF">2021-10-11T02:46:17Z</dcterms:modified>
</cp:coreProperties>
</file>