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Caesar's Crazy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Ominous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 magistrate below consul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Highly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ask someone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Formal public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Crazy Crossword</dc:title>
  <dcterms:created xsi:type="dcterms:W3CDTF">2021-10-11T02:44:57Z</dcterms:created>
  <dcterms:modified xsi:type="dcterms:W3CDTF">2021-10-11T02:44:57Z</dcterms:modified>
</cp:coreProperties>
</file>