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Caesar's English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have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place that someone or something is 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someone or something that is flashy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have fatherly instincts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surface of a star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be charitable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when you blend to or more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have motherly instincts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something that can't be stopped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amount of people in a certain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 be full of life and energetic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to speak against what someone has said, diagree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1/100 of a meter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anything that includes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have or do to much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 something or someone is lying flat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change something from what it originally was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be sad and gloomy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100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you could do this to a fussy baby, soothe, appease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stick fast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witty, quick, and sharp reply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be relentless and never give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 to be tired, weary, lazy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to be over something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Caesar's English</dc:title>
  <dcterms:created xsi:type="dcterms:W3CDTF">2021-10-11T02:45:48Z</dcterms:created>
  <dcterms:modified xsi:type="dcterms:W3CDTF">2021-10-11T02:45:48Z</dcterms:modified>
</cp:coreProperties>
</file>