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subordinate caption, title, or 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usually electric underground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extraordinary or superhuman power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or superior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relating to, or affecting two or more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 o'clock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of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stratum of weathered material that underlies the surface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connecting, or existing between two or more states especially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self-service retail market selling especially foods and household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consultation usually to evaluate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of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</dc:title>
  <dcterms:created xsi:type="dcterms:W3CDTF">2021-10-11T02:45:50Z</dcterms:created>
  <dcterms:modified xsi:type="dcterms:W3CDTF">2021-10-11T02:45:50Z</dcterms:modified>
</cp:coreProperties>
</file>