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Caesar's English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keep us healthy and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male head of the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liked by many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information you look at to make a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female head of the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hundred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Caesar's English </dc:title>
  <dcterms:created xsi:type="dcterms:W3CDTF">2021-10-11T02:46:04Z</dcterms:created>
  <dcterms:modified xsi:type="dcterms:W3CDTF">2021-10-11T02:46:04Z</dcterms:modified>
</cp:coreProperties>
</file>