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Caesar's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between two or more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patronize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not be able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rode that goes between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it hard for someone to concentrate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to lines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occurring twice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reverse something to its previous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intermediate between hard and soft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</dc:title>
  <dcterms:created xsi:type="dcterms:W3CDTF">2021-10-11T02:46:08Z</dcterms:created>
  <dcterms:modified xsi:type="dcterms:W3CDTF">2021-10-11T02:46:08Z</dcterms:modified>
</cp:coreProperties>
</file>