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piece of writing by a person about his or her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back to life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or essential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about a person's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lives through a difficult event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life;fun;lively;energetic;animated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"as big as life";brightly colored;daring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Caesars English</dc:title>
  <dcterms:created xsi:type="dcterms:W3CDTF">2021-10-11T02:45:08Z</dcterms:created>
  <dcterms:modified xsi:type="dcterms:W3CDTF">2021-10-11T02:45:08Z</dcterms:modified>
</cp:coreProperties>
</file>