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 Book 1 Lesson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patronize or talk down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Book 1 Lesson 1-4</dc:title>
  <dcterms:created xsi:type="dcterms:W3CDTF">2021-10-11T02:44:39Z</dcterms:created>
  <dcterms:modified xsi:type="dcterms:W3CDTF">2021-10-11T02:44:39Z</dcterms:modified>
</cp:coreProperties>
</file>