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Caesar's English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breaks someones consontration;annoying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evil;to break away from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out of money; break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burst or break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up; to cause 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breaks up what you are doing; unplanned event that breaks up someones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someone's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influenced into doing something that breaks away from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sudden; unexpected;broken into what is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Contract</dc:title>
  <dcterms:created xsi:type="dcterms:W3CDTF">2021-10-11T02:44:59Z</dcterms:created>
  <dcterms:modified xsi:type="dcterms:W3CDTF">2021-10-11T02:44:59Z</dcterms:modified>
</cp:coreProperties>
</file>