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Caesars English 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type of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patronize or think superior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Weak or needs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Unique, only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Calm and at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Calm and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Quivering or shaking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Outcry or scream, shout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Ugly or distorted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Clear or obvious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Hateful or without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Huge or enormous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Skeptical or hard 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Indirectly refer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Friendly, no 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Lofty or 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Sharp or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Beautifully made or great craftsmanship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Caesars English I </dc:title>
  <dcterms:created xsi:type="dcterms:W3CDTF">2021-10-11T02:44:45Z</dcterms:created>
  <dcterms:modified xsi:type="dcterms:W3CDTF">2021-10-11T02:44:45Z</dcterms:modified>
</cp:coreProperties>
</file>