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Caesars English! Lesson 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rupt    </w:t>
      </w:r>
      <w:r>
        <w:t xml:space="preserve">   migr    </w:t>
      </w:r>
      <w:r>
        <w:t xml:space="preserve">   trans    </w:t>
      </w:r>
      <w:r>
        <w:t xml:space="preserve">   curr    </w:t>
      </w:r>
      <w:r>
        <w:t xml:space="preserve">   grat    </w:t>
      </w:r>
      <w:r>
        <w:t xml:space="preserve">   incredulous    </w:t>
      </w:r>
      <w:r>
        <w:t xml:space="preserve">   incredible    </w:t>
      </w:r>
      <w:r>
        <w:t xml:space="preserve">   discredit    </w:t>
      </w:r>
      <w:r>
        <w:t xml:space="preserve">   creed    </w:t>
      </w:r>
      <w:r>
        <w:t xml:space="preserve">   credulous    </w:t>
      </w:r>
      <w:r>
        <w:t xml:space="preserve">   creditor    </w:t>
      </w:r>
      <w:r>
        <w:t xml:space="preserve">   credit    </w:t>
      </w:r>
      <w:r>
        <w:t xml:space="preserve">   credible    </w:t>
      </w:r>
      <w:r>
        <w:t xml:space="preserve">   credential    </w:t>
      </w:r>
      <w:r>
        <w:t xml:space="preserve">   accreditation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Caesars English! Lesson 11</dc:title>
  <dcterms:created xsi:type="dcterms:W3CDTF">2021-10-11T02:45:23Z</dcterms:created>
  <dcterms:modified xsi:type="dcterms:W3CDTF">2021-10-11T02:45:23Z</dcterms:modified>
</cp:coreProperties>
</file>