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Caesar's English Lesson 1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existing beforehand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question someone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obsolete (out of date)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bicameral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 rosa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before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debrief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preexist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having two chambers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superannuated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done in secret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English Lesson 1 Matching</dc:title>
  <dcterms:created xsi:type="dcterms:W3CDTF">2021-10-11T02:46:20Z</dcterms:created>
  <dcterms:modified xsi:type="dcterms:W3CDTF">2021-10-11T02:46:20Z</dcterms:modified>
</cp:coreProperties>
</file>