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Lesson 3 Roots matching (+ L1 Roots)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between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 3 Roots matching (+ L1 Roots)</dc:title>
  <dcterms:created xsi:type="dcterms:W3CDTF">2021-10-11T02:46:22Z</dcterms:created>
  <dcterms:modified xsi:type="dcterms:W3CDTF">2021-10-11T02:46:22Z</dcterms:modified>
</cp:coreProperties>
</file>