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Caesar's English Lesson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transmit    </w:t>
      </w:r>
      <w:r>
        <w:t xml:space="preserve">   submit    </w:t>
      </w:r>
      <w:r>
        <w:t xml:space="preserve">   remit    </w:t>
      </w:r>
      <w:r>
        <w:t xml:space="preserve">   omit    </w:t>
      </w:r>
      <w:r>
        <w:t xml:space="preserve">   mission    </w:t>
      </w:r>
      <w:r>
        <w:t xml:space="preserve">   missile    </w:t>
      </w:r>
      <w:r>
        <w:t xml:space="preserve">   intermission    </w:t>
      </w:r>
      <w:r>
        <w:t xml:space="preserve">   emit    </w:t>
      </w:r>
      <w:r>
        <w:t xml:space="preserve">   dismiss    </w:t>
      </w:r>
      <w:r>
        <w:t xml:space="preserve">   admit    </w:t>
      </w:r>
      <w:r>
        <w:t xml:space="preserve">   peremptory    </w:t>
      </w:r>
      <w:r>
        <w:t xml:space="preserve">   importune    </w:t>
      </w:r>
      <w:r>
        <w:t xml:space="preserve">   magnanimous    </w:t>
      </w:r>
      <w:r>
        <w:t xml:space="preserve">   pensive    </w:t>
      </w:r>
      <w:r>
        <w:t xml:space="preserve">   oblique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Lesson VIII</dc:title>
  <dcterms:created xsi:type="dcterms:W3CDTF">2021-10-11T02:45:18Z</dcterms:created>
  <dcterms:modified xsi:type="dcterms:W3CDTF">2021-10-11T02:45:18Z</dcterms:modified>
</cp:coreProperties>
</file>