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Caesar's English Lesson XII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Dracula's face is known to be of a certain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face is expressionless it is termed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say when know something is 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appeared to ________________ as the wind blew.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herd was gathered together in an effort to ________________ the plains.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passive compliance is to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"disgrace".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common is termed__________?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cringe, or to be submissive.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known for her _____________ imagination.</w:t>
            </w:r>
          </w:p>
        </w:tc>
      </w:tr>
    </w:tbl>
    <w:p>
      <w:pPr>
        <w:pStyle w:val="WordBankSmall"/>
      </w:pPr>
      <w:r>
        <w:t xml:space="preserve">   Obsequious    </w:t>
      </w:r>
      <w:r>
        <w:t xml:space="preserve">   Ignominy    </w:t>
      </w:r>
      <w:r>
        <w:t xml:space="preserve">   Acquiescence    </w:t>
      </w:r>
      <w:r>
        <w:t xml:space="preserve">   Impassive    </w:t>
      </w:r>
      <w:r>
        <w:t xml:space="preserve">   Impending    </w:t>
      </w:r>
      <w:r>
        <w:t xml:space="preserve">   Vulgar    </w:t>
      </w:r>
      <w:r>
        <w:t xml:space="preserve">   Undulate    </w:t>
      </w:r>
      <w:r>
        <w:t xml:space="preserve">   Traverse    </w:t>
      </w:r>
      <w:r>
        <w:t xml:space="preserve">   Vivid    </w:t>
      </w:r>
      <w:r>
        <w:t xml:space="preserve">   Pallor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 XII</dc:title>
  <dcterms:created xsi:type="dcterms:W3CDTF">2021-10-11T02:45:38Z</dcterms:created>
  <dcterms:modified xsi:type="dcterms:W3CDTF">2021-10-11T02:45:38Z</dcterms:modified>
</cp:coreProperties>
</file>