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Caesars English Lessons 1&amp;3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underwater attack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could only happen in a make- believe world (not natural)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so close to school, I could just ride my ________ instead of driving!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things that twist, turn and over cross is things that  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half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not satisfied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 same in value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should do before a big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taken away from a score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2 parts of a whole (sides) are exactly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 Lessons 1&amp;3 Crossword</dc:title>
  <dcterms:created xsi:type="dcterms:W3CDTF">2021-10-11T02:44:59Z</dcterms:created>
  <dcterms:modified xsi:type="dcterms:W3CDTF">2021-10-11T02:44:59Z</dcterms:modified>
</cp:coreProperties>
</file>