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pouring in from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pours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something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close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admitted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vital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a society of many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addition of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Stems</dc:title>
  <dcterms:created xsi:type="dcterms:W3CDTF">2021-10-11T02:44:41Z</dcterms:created>
  <dcterms:modified xsi:type="dcterms:W3CDTF">2021-10-11T02:44:41Z</dcterms:modified>
</cp:coreProperties>
</file>