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Caesar's English VII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out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attendant who carries travelers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easily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carry into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the weight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case for carrying loose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carry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route where boats / supplies are carried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writing that carries information to be shared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VII</dc:title>
  <dcterms:created xsi:type="dcterms:W3CDTF">2021-10-11T02:45:16Z</dcterms:created>
  <dcterms:modified xsi:type="dcterms:W3CDTF">2021-10-11T02:45:16Z</dcterms:modified>
</cp:coreProperties>
</file>