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English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forcefully reproachful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untensil consisting of a wire or plastic mesh in a frame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Optomistic in a bad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cancel or postpone the punishment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wise and have good judgement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harmony among musical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intelligent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well informed on one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imposingly deep and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helps a person or 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Word Search</dc:title>
  <dcterms:created xsi:type="dcterms:W3CDTF">2021-10-11T02:46:01Z</dcterms:created>
  <dcterms:modified xsi:type="dcterms:W3CDTF">2021-10-11T02:46:01Z</dcterms:modified>
</cp:coreProperties>
</file>